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drank this at the last supper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seasons religious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wounds were wrapped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rose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of lent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Jesus’ crown on the cross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a year do we celebrate 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Jesus’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broke this at the last supper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eat on this holiday?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2021-10-11T05:51:31Z</dcterms:created>
  <dcterms:modified xsi:type="dcterms:W3CDTF">2021-10-11T05:51:31Z</dcterms:modified>
</cp:coreProperties>
</file>