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announced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 followed, rock at sea found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 crushed seed in endless little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Nothing should be injected into messy implants, following new school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ecumenical council loses Eastern member but gains two positive votes either side of a negative, ending with a preliminary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Fragment helps alms-giver's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Feverish ails in groin result in fundamental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Deranged man hounded by indefinite article in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Slash vandalised Tolkien's trees, bizarre introduction to your subject/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appeal inserted in a hurry, despite following initial claim to 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Conference bears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overheard lovers' secret meeting, beginning investigation of carnal sinners in father's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Cryptic</dc:title>
  <dcterms:created xsi:type="dcterms:W3CDTF">2021-10-11T05:52:35Z</dcterms:created>
  <dcterms:modified xsi:type="dcterms:W3CDTF">2021-10-11T05:52:35Z</dcterms:modified>
</cp:coreProperties>
</file>