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CROSS    </w:t>
      </w:r>
      <w:r>
        <w:t xml:space="preserve">   CROWN    </w:t>
      </w:r>
      <w:r>
        <w:t xml:space="preserve">   DISCIPLES    </w:t>
      </w:r>
      <w:r>
        <w:t xml:space="preserve">   EASTER    </w:t>
      </w:r>
      <w:r>
        <w:t xml:space="preserve">   JESUS    </w:t>
      </w:r>
      <w:r>
        <w:t xml:space="preserve">   MARY    </w:t>
      </w:r>
      <w:r>
        <w:t xml:space="preserve">   MIRACLE    </w:t>
      </w:r>
      <w:r>
        <w:t xml:space="preserve">   REDEMPTION    </w:t>
      </w:r>
      <w:r>
        <w:t xml:space="preserve">   REJOICE    </w:t>
      </w:r>
      <w:r>
        <w:t xml:space="preserve">   RISEN    </w:t>
      </w:r>
      <w:r>
        <w:t xml:space="preserve">   SACRIFICE    </w:t>
      </w:r>
      <w:r>
        <w:t xml:space="preserve">   SAVIOUR    </w:t>
      </w:r>
      <w:r>
        <w:t xml:space="preserve">   SON    </w:t>
      </w:r>
      <w:r>
        <w:t xml:space="preserve">   SUNDAY    </w:t>
      </w:r>
      <w:r>
        <w:t xml:space="preserve">   THORNS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Day</dc:title>
  <dcterms:created xsi:type="dcterms:W3CDTF">2021-10-11T05:51:50Z</dcterms:created>
  <dcterms:modified xsi:type="dcterms:W3CDTF">2021-10-11T05:51:50Z</dcterms:modified>
</cp:coreProperties>
</file>