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Day at St Peter's  2018AD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Disciples    </w:t>
      </w:r>
      <w:r>
        <w:t xml:space="preserve">   Wine    </w:t>
      </w:r>
      <w:r>
        <w:t xml:space="preserve">   Bread    </w:t>
      </w:r>
      <w:r>
        <w:t xml:space="preserve">   Feast    </w:t>
      </w:r>
      <w:r>
        <w:t xml:space="preserve">   Celebration    </w:t>
      </w:r>
      <w:r>
        <w:t xml:space="preserve">   Love    </w:t>
      </w:r>
      <w:r>
        <w:t xml:space="preserve">   Flowers    </w:t>
      </w:r>
      <w:r>
        <w:t xml:space="preserve">   Thanksgiving    </w:t>
      </w:r>
      <w:r>
        <w:t xml:space="preserve">   Glory    </w:t>
      </w:r>
      <w:r>
        <w:t xml:space="preserve">   Alleluia    </w:t>
      </w:r>
      <w:r>
        <w:t xml:space="preserve">   Christ    </w:t>
      </w:r>
      <w:r>
        <w:t xml:space="preserve">   Hope    </w:t>
      </w:r>
      <w:r>
        <w:t xml:space="preserve">   Peace    </w:t>
      </w:r>
      <w:r>
        <w:t xml:space="preserve">   Light    </w:t>
      </w:r>
      <w:r>
        <w:t xml:space="preserve">   Cross    </w:t>
      </w:r>
      <w:r>
        <w:t xml:space="preserve">   Tomb    </w:t>
      </w:r>
      <w:r>
        <w:t xml:space="preserve">   Universe    </w:t>
      </w:r>
      <w:r>
        <w:t xml:space="preserve">   Life    </w:t>
      </w:r>
      <w:r>
        <w:t xml:space="preserve">   Baptism    </w:t>
      </w:r>
      <w:r>
        <w:t xml:space="preserve">   Peter    </w:t>
      </w:r>
      <w:r>
        <w:t xml:space="preserve">   Mary    </w:t>
      </w:r>
      <w:r>
        <w:t xml:space="preserve">   Jesus    </w:t>
      </w:r>
      <w:r>
        <w:t xml:space="preserve">   Chocolate    </w:t>
      </w:r>
      <w:r>
        <w:t xml:space="preserve">   Easter    </w:t>
      </w:r>
      <w:r>
        <w:t xml:space="preserve">   Resurrection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Day at St Peter's  2018AD</dc:title>
  <dcterms:created xsi:type="dcterms:W3CDTF">2021-10-11T05:51:34Z</dcterms:created>
  <dcterms:modified xsi:type="dcterms:W3CDTF">2021-10-11T05:51:34Z</dcterms:modified>
</cp:coreProperties>
</file>