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- Devyn </w:t>
      </w:r>
    </w:p>
    <w:p>
      <w:pPr>
        <w:pStyle w:val="Questions"/>
      </w:pPr>
      <w:r>
        <w:t xml:space="preserve">1. LAXIOBM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TNARYP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RPAFECEIL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IYLAFM MOOR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IDGNNI MROO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PLOO OMRO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LYNAUDR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EGRTRARROFEI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FIOFCE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IINTFNII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- Devyn </dc:title>
  <dcterms:created xsi:type="dcterms:W3CDTF">2021-10-11T05:51:46Z</dcterms:created>
  <dcterms:modified xsi:type="dcterms:W3CDTF">2021-10-11T05:51:46Z</dcterms:modified>
</cp:coreProperties>
</file>