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Egg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Lamb    </w:t>
      </w:r>
      <w:r>
        <w:t xml:space="preserve">   Daffodils    </w:t>
      </w:r>
      <w:r>
        <w:t xml:space="preserve">   Family    </w:t>
      </w:r>
      <w:r>
        <w:t xml:space="preserve">   Holiday    </w:t>
      </w:r>
      <w:r>
        <w:t xml:space="preserve">   Reborn    </w:t>
      </w:r>
      <w:r>
        <w:t xml:space="preserve">   Spring    </w:t>
      </w:r>
      <w:r>
        <w:t xml:space="preserve">   Celebration    </w:t>
      </w:r>
      <w:r>
        <w:t xml:space="preserve">   Sunday    </w:t>
      </w:r>
      <w:r>
        <w:t xml:space="preserve">   Church    </w:t>
      </w:r>
      <w:r>
        <w:t xml:space="preserve">   Chocolate    </w:t>
      </w:r>
      <w:r>
        <w:t xml:space="preserve">   Rabbit    </w:t>
      </w:r>
      <w:r>
        <w:t xml:space="preserve">   Colour    </w:t>
      </w:r>
      <w:r>
        <w:t xml:space="preserve">   Egg    </w:t>
      </w:r>
      <w:r>
        <w:t xml:space="preserve">   Easter    </w:t>
      </w:r>
      <w:r>
        <w:t xml:space="preserve">   Pattern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Egg Hunt</dc:title>
  <dcterms:created xsi:type="dcterms:W3CDTF">2021-10-11T05:51:01Z</dcterms:created>
  <dcterms:modified xsi:type="dcterms:W3CDTF">2021-10-11T05:51:01Z</dcterms:modified>
</cp:coreProperties>
</file>