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Egg Hunt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 straight lines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Plot of ground near a house used for plants, flowers, chickens and badminton courts.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Next, after the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Board game in which checkmate is the winning move.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tall plant having woody main stem or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years in a decade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Celebration on 31st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serve to guide or direct in the solution of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Mythical creature killed by St George, the patron saint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 2020</dc:title>
  <dcterms:created xsi:type="dcterms:W3CDTF">2021-10-11T05:52:13Z</dcterms:created>
  <dcterms:modified xsi:type="dcterms:W3CDTF">2021-10-11T05:52:13Z</dcterms:modified>
</cp:coreProperties>
</file>