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Egg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hopping    </w:t>
      </w:r>
      <w:r>
        <w:t xml:space="preserve">   happyeaster    </w:t>
      </w:r>
      <w:r>
        <w:t xml:space="preserve">   egghunt    </w:t>
      </w:r>
      <w:r>
        <w:t xml:space="preserve">   family    </w:t>
      </w:r>
      <w:r>
        <w:t xml:space="preserve">   cadbury    </w:t>
      </w:r>
      <w:r>
        <w:t xml:space="preserve">   happiness    </w:t>
      </w:r>
      <w:r>
        <w:t xml:space="preserve">   jesus    </w:t>
      </w:r>
      <w:r>
        <w:t xml:space="preserve">   rabbit    </w:t>
      </w:r>
      <w:r>
        <w:t xml:space="preserve">   bunny    </w:t>
      </w:r>
      <w:r>
        <w:t xml:space="preserve">   chocolate    </w:t>
      </w:r>
      <w:r>
        <w:t xml:space="preserve">   egg    </w:t>
      </w:r>
      <w:r>
        <w:t xml:space="preserve">   easter    </w:t>
      </w:r>
      <w:r>
        <w:t xml:space="preserve">   hotcrossbun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</dc:title>
  <dcterms:created xsi:type="dcterms:W3CDTF">2021-10-11T05:52:11Z</dcterms:created>
  <dcterms:modified xsi:type="dcterms:W3CDTF">2021-10-11T05:52:11Z</dcterms:modified>
</cp:coreProperties>
</file>