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for burning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clean out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feeds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grows at the bottom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that celebrates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layer of bedding.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and fried slices of potatoes.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blow nose and dry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produces oxygen and grows in 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Utensils used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holds all the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holds your warm 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your feet warm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strengthen and build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that blows out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2021-10-11T05:52:30Z</dcterms:created>
  <dcterms:modified xsi:type="dcterms:W3CDTF">2021-10-11T05:52:30Z</dcterms:modified>
</cp:coreProperties>
</file>