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Egg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presents does the Easter Bunny bring?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this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bun is traditionally eaten at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Easter is celebrated in what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female rabbit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Bugs bunny loves to eat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a baby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day do we celebrate pancake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baby rabbit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Australian version of the Easter Bunny?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eat too much of this at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fancy hat worn at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going on an Easter egg ----!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Egg Hunt</dc:title>
  <dcterms:created xsi:type="dcterms:W3CDTF">2021-10-11T05:52:41Z</dcterms:created>
  <dcterms:modified xsi:type="dcterms:W3CDTF">2021-10-11T05:52:41Z</dcterms:modified>
</cp:coreProperties>
</file>