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Egg Word Search</w:t>
      </w:r>
    </w:p>
    <w:p>
      <w:pPr>
        <w:pStyle w:val="Questions"/>
      </w:pPr>
      <w:r>
        <w:t xml:space="preserve">1. RESETA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GAEEGTERS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ATNRDUEVE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RAAHO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OOYTB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NBNYSU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AMERLAC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OCTLECAOH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NSUNERYBTAE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AMLIFY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FOOD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FUN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PYHPA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HAORD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LSYADIHO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OOBHNSSRUCST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TNUH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LIOLESL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IKANMAA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ORLLEHMMWAS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MNYOE ROOM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HGNPPSOI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IPESRSUR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WETES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AAHNUW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26. RHESA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Egg Word Search</dc:title>
  <dcterms:created xsi:type="dcterms:W3CDTF">2021-10-11T05:51:20Z</dcterms:created>
  <dcterms:modified xsi:type="dcterms:W3CDTF">2021-10-11T05:51:20Z</dcterms:modified>
</cp:coreProperties>
</file>