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Easter Extravaganza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comfy place to sit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can help with work or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have four legs but cannot walk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....., match and dispatch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place you may find things of interest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 have no lock but lots of keys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Quick exit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we aim for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Small boat or a hobby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Place the post arrives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bake off treat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place of pain, death and redemption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Large woody plant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Scrambled, fried, boiled or chocolate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Easter Extravaganza</dc:title>
  <dcterms:created xsi:type="dcterms:W3CDTF">2021-10-11T05:51:19Z</dcterms:created>
  <dcterms:modified xsi:type="dcterms:W3CDTF">2021-10-11T05:51:19Z</dcterms:modified>
</cp:coreProperties>
</file>