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Extravaganza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Licorice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Anglo-Saxon goddess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 betrayer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maker of the Cadbury creme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Burning ______lamp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Cooked just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Candy consumer holiday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oldest christian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art of painting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Easter Bunny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Recognize by 12 states as a holiday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tallest easter egg was made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Eggs and candy holder or prop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Cottontail's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food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700 million sold during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furry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House Annual Egg Hunt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Willy Wonka's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40 days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Easter Parade songwriter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Easter church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decorated egg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Easter flower of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Church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Extravaganza</dc:title>
  <dcterms:created xsi:type="dcterms:W3CDTF">2021-10-11T05:51:30Z</dcterms:created>
  <dcterms:modified xsi:type="dcterms:W3CDTF">2021-10-11T05:51:30Z</dcterms:modified>
</cp:coreProperties>
</file>