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Favorites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Kaitlyn's favorite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Ally's favorite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Kaitlyn's favorite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Auntie Kerri's favorite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Kaitlyn's favorite place to be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Auntie Kerri's favorite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Evan's favorite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Evan's favorite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Logan's favorite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Kelsey's favorite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Ally's favorite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Kelsey's favorite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Logan's favorite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Favorites 2019</dc:title>
  <dcterms:created xsi:type="dcterms:W3CDTF">2021-10-11T05:52:18Z</dcterms:created>
  <dcterms:modified xsi:type="dcterms:W3CDTF">2021-10-11T05:52:18Z</dcterms:modified>
</cp:coreProperties>
</file>