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Finda-a-Word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BREAD    </w:t>
      </w:r>
      <w:r>
        <w:t xml:space="preserve">   BREAD AND WINE    </w:t>
      </w:r>
      <w:r>
        <w:t xml:space="preserve">   CALVARY    </w:t>
      </w:r>
      <w:r>
        <w:t xml:space="preserve">   COVENANT    </w:t>
      </w:r>
      <w:r>
        <w:t xml:space="preserve">   CROSS    </w:t>
      </w:r>
      <w:r>
        <w:t xml:space="preserve">   GARDEN    </w:t>
      </w:r>
      <w:r>
        <w:t xml:space="preserve">   GETHSEMENE    </w:t>
      </w:r>
      <w:r>
        <w:t xml:space="preserve">   HEAVEN    </w:t>
      </w:r>
      <w:r>
        <w:t xml:space="preserve">   HOSANNA    </w:t>
      </w:r>
      <w:r>
        <w:t xml:space="preserve">   JERUSALEM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MARY MAGDALENE    </w:t>
      </w:r>
      <w:r>
        <w:t xml:space="preserve">   PALMS    </w:t>
      </w:r>
      <w:r>
        <w:t xml:space="preserve">   PASSOVER    </w:t>
      </w:r>
      <w:r>
        <w:t xml:space="preserve">   PETER    </w:t>
      </w:r>
      <w:r>
        <w:t xml:space="preserve">   RABBI    </w:t>
      </w:r>
      <w:r>
        <w:t xml:space="preserve">   RESURRECTION    </w:t>
      </w:r>
      <w:r>
        <w:t xml:space="preserve">   SINS    </w:t>
      </w:r>
      <w:r>
        <w:t xml:space="preserve">   STONE    </w:t>
      </w:r>
      <w:r>
        <w:t xml:space="preserve">   TOMB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Finda-a-Word</dc:title>
  <dcterms:created xsi:type="dcterms:W3CDTF">2021-10-11T05:52:26Z</dcterms:created>
  <dcterms:modified xsi:type="dcterms:W3CDTF">2021-10-11T05:52:26Z</dcterms:modified>
</cp:coreProperties>
</file>