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,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pourville    </w:t>
      </w:r>
      <w:r>
        <w:t xml:space="preserve">   bonjour    </w:t>
      </w:r>
      <w:r>
        <w:t xml:space="preserve">   dover    </w:t>
      </w:r>
      <w:r>
        <w:t xml:space="preserve">   paques    </w:t>
      </w:r>
      <w:r>
        <w:t xml:space="preserve">   baguette    </w:t>
      </w:r>
      <w:r>
        <w:t xml:space="preserve">   fromage    </w:t>
      </w:r>
      <w:r>
        <w:t xml:space="preserve">   rue    </w:t>
      </w:r>
      <w:r>
        <w:t xml:space="preserve">   longueil    </w:t>
      </w:r>
      <w:r>
        <w:t xml:space="preserve">   chateau    </w:t>
      </w:r>
      <w:r>
        <w:t xml:space="preserve">   ferry    </w:t>
      </w:r>
      <w:r>
        <w:t xml:space="preserve">   calais    </w:t>
      </w:r>
      <w:r>
        <w:t xml:space="preserve">   croissant    </w:t>
      </w:r>
      <w:r>
        <w:t xml:space="preserve">   normandy    </w:t>
      </w:r>
      <w:r>
        <w:t xml:space="preserve">   offranville    </w:t>
      </w:r>
      <w:r>
        <w:t xml:space="preserve">   France    </w:t>
      </w:r>
      <w:r>
        <w:t xml:space="preserve">   Dieppe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, France</dc:title>
  <dcterms:created xsi:type="dcterms:W3CDTF">2021-10-11T05:51:42Z</dcterms:created>
  <dcterms:modified xsi:type="dcterms:W3CDTF">2021-10-11T05:51:42Z</dcterms:modified>
</cp:coreProperties>
</file>