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saved    </w:t>
      </w:r>
      <w:r>
        <w:t xml:space="preserve">   rooster    </w:t>
      </w:r>
      <w:r>
        <w:t xml:space="preserve">   deny    </w:t>
      </w:r>
      <w:r>
        <w:t xml:space="preserve">   Peter    </w:t>
      </w:r>
      <w:r>
        <w:t xml:space="preserve">   rose    </w:t>
      </w:r>
      <w:r>
        <w:t xml:space="preserve">   forgive    </w:t>
      </w:r>
      <w:r>
        <w:t xml:space="preserve">   blessed    </w:t>
      </w:r>
      <w:r>
        <w:t xml:space="preserve">   believe    </w:t>
      </w:r>
      <w:r>
        <w:t xml:space="preserve">   cross    </w:t>
      </w:r>
      <w:r>
        <w:t xml:space="preserve">   Pilate    </w:t>
      </w:r>
      <w:r>
        <w:t xml:space="preserve">   tomb    </w:t>
      </w:r>
      <w:r>
        <w:t xml:space="preserve">   Passover    </w:t>
      </w:r>
      <w:r>
        <w:t xml:space="preserve">   Jesus    </w:t>
      </w:r>
      <w:r>
        <w:t xml:space="preserve">   Aubrie    </w:t>
      </w:r>
      <w:r>
        <w:t xml:space="preserve">   McKenzie    </w:t>
      </w:r>
      <w:r>
        <w:t xml:space="preserve">   Aaron    </w:t>
      </w:r>
      <w:r>
        <w:t xml:space="preserve">   Jonathon    </w:t>
      </w:r>
      <w:r>
        <w:t xml:space="preserve">   Elliana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Friends</dc:title>
  <dcterms:created xsi:type="dcterms:W3CDTF">2021-10-11T05:52:00Z</dcterms:created>
  <dcterms:modified xsi:type="dcterms:W3CDTF">2021-10-11T05:52:00Z</dcterms:modified>
</cp:coreProperties>
</file>