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jelly beans    </w:t>
      </w:r>
      <w:r>
        <w:t xml:space="preserve">   joy    </w:t>
      </w:r>
      <w:r>
        <w:t xml:space="preserve">   Floats    </w:t>
      </w:r>
      <w:r>
        <w:t xml:space="preserve">   Candy    </w:t>
      </w:r>
      <w:r>
        <w:t xml:space="preserve">   Easter Egg Hunt    </w:t>
      </w:r>
      <w:r>
        <w:t xml:space="preserve">   Balloons    </w:t>
      </w:r>
      <w:r>
        <w:t xml:space="preserve">   Ribbons    </w:t>
      </w:r>
      <w:r>
        <w:t xml:space="preserve">   Sunshine    </w:t>
      </w:r>
      <w:r>
        <w:t xml:space="preserve">   Children    </w:t>
      </w:r>
      <w:r>
        <w:t xml:space="preserve">   Parade    </w:t>
      </w:r>
      <w:r>
        <w:t xml:space="preserve">   Chicks    </w:t>
      </w:r>
      <w:r>
        <w:t xml:space="preserve">   Butterflies    </w:t>
      </w:r>
      <w:r>
        <w:t xml:space="preserve">   Coloring    </w:t>
      </w:r>
      <w:r>
        <w:t xml:space="preserve">   Flowers    </w:t>
      </w:r>
      <w:r>
        <w:t xml:space="preserve">   Eggs    </w:t>
      </w:r>
      <w:r>
        <w:t xml:space="preserve">   Hopping    </w:t>
      </w:r>
      <w:r>
        <w:t xml:space="preserve">   Chocolate    </w:t>
      </w:r>
      <w:r>
        <w:t xml:space="preserve">   Spring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2021-10-11T05:51:17Z</dcterms:created>
  <dcterms:modified xsi:type="dcterms:W3CDTF">2021-10-11T05:51:17Z</dcterms:modified>
</cp:coreProperties>
</file>