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Easter Monday    </w:t>
      </w:r>
      <w:r>
        <w:t xml:space="preserve">   Church    </w:t>
      </w:r>
      <w:r>
        <w:t xml:space="preserve">   Flowers    </w:t>
      </w:r>
      <w:r>
        <w:t xml:space="preserve">   Bunny rabbit    </w:t>
      </w:r>
      <w:r>
        <w:t xml:space="preserve">   Basket    </w:t>
      </w:r>
      <w:r>
        <w:t xml:space="preserve">   Birds    </w:t>
      </w:r>
      <w:r>
        <w:t xml:space="preserve">   Candy    </w:t>
      </w:r>
      <w:r>
        <w:t xml:space="preserve">   Caramels    </w:t>
      </w:r>
      <w:r>
        <w:t xml:space="preserve">   Chick    </w:t>
      </w:r>
      <w:r>
        <w:t xml:space="preserve">   Chocolate Eggs    </w:t>
      </w:r>
      <w:r>
        <w:t xml:space="preserve">   Easter Bunny    </w:t>
      </w:r>
      <w:r>
        <w:t xml:space="preserve">   Easter Egg Hunt    </w:t>
      </w:r>
      <w:r>
        <w:t xml:space="preserve">   Hunt    </w:t>
      </w:r>
      <w:r>
        <w:t xml:space="preserve">   Jellybeans    </w:t>
      </w:r>
      <w:r>
        <w:t xml:space="preserve">   Parade    </w:t>
      </w:r>
      <w:r>
        <w:t xml:space="preserve">   Spring    </w:t>
      </w:r>
      <w:r>
        <w:t xml:space="preserve">   Sunny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Fun!</dc:title>
  <dcterms:created xsi:type="dcterms:W3CDTF">2021-10-11T05:52:09Z</dcterms:created>
  <dcterms:modified xsi:type="dcterms:W3CDTF">2021-10-11T05:52:09Z</dcterms:modified>
</cp:coreProperties>
</file>