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Fun </w:t>
      </w:r>
    </w:p>
    <w:p>
      <w:pPr>
        <w:pStyle w:val="Questions"/>
      </w:pPr>
      <w:r>
        <w:t xml:space="preserve">1. SARTEE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RIGPNS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UNF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LMAYIF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HNTU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YNBNU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JSEUS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RILAP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IHATF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AENLG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LSFOWRE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OYIDAHL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Fun </dc:title>
  <dcterms:created xsi:type="dcterms:W3CDTF">2021-10-11T05:52:13Z</dcterms:created>
  <dcterms:modified xsi:type="dcterms:W3CDTF">2021-10-11T05:52:13Z</dcterms:modified>
</cp:coreProperties>
</file>