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FLOWERS    </w:t>
      </w:r>
      <w:r>
        <w:t xml:space="preserve">   ANGEL    </w:t>
      </w:r>
      <w:r>
        <w:t xml:space="preserve">   FAITH    </w:t>
      </w:r>
      <w:r>
        <w:t xml:space="preserve">   APRIL    </w:t>
      </w:r>
      <w:r>
        <w:t xml:space="preserve">   JESUS    </w:t>
      </w:r>
      <w:r>
        <w:t xml:space="preserve">   EASTER    </w:t>
      </w:r>
      <w:r>
        <w:t xml:space="preserve">   BUNNY    </w:t>
      </w:r>
      <w:r>
        <w:t xml:space="preserve">   HUNT    </w:t>
      </w:r>
      <w:r>
        <w:t xml:space="preserve">   FUN    </w:t>
      </w:r>
      <w:r>
        <w:t xml:space="preserve">   FAMILY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Fun </dc:title>
  <dcterms:created xsi:type="dcterms:W3CDTF">2021-10-11T05:52:15Z</dcterms:created>
  <dcterms:modified xsi:type="dcterms:W3CDTF">2021-10-11T05:52:15Z</dcterms:modified>
</cp:coreProperties>
</file>