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dayofweek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whogetstogether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youcarrya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whatwetelleachother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sweetsweeat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season is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hideeggsinthe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whatanimalisknown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Fun</dc:title>
  <dcterms:created xsi:type="dcterms:W3CDTF">2021-10-11T05:51:33Z</dcterms:created>
  <dcterms:modified xsi:type="dcterms:W3CDTF">2021-10-11T05:51:33Z</dcterms:modified>
</cp:coreProperties>
</file>