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portraits    </w:t>
      </w:r>
      <w:r>
        <w:t xml:space="preserve">   church    </w:t>
      </w:r>
      <w:r>
        <w:t xml:space="preserve">   chicks    </w:t>
      </w:r>
      <w:r>
        <w:t xml:space="preserve">   spring    </w:t>
      </w:r>
      <w:r>
        <w:t xml:space="preserve">   jelly beans    </w:t>
      </w:r>
      <w:r>
        <w:t xml:space="preserve">   chocolate    </w:t>
      </w:r>
      <w:r>
        <w:t xml:space="preserve">   rabbit    </w:t>
      </w:r>
      <w:r>
        <w:t xml:space="preserve">   hunt    </w:t>
      </w:r>
      <w:r>
        <w:t xml:space="preserve">   eggs    </w:t>
      </w:r>
      <w:r>
        <w:t xml:space="preserve">   bunny    </w:t>
      </w:r>
      <w:r>
        <w:t xml:space="preserve">   good friday    </w:t>
      </w:r>
      <w:r>
        <w:t xml:space="preserve">   passover    </w:t>
      </w:r>
      <w:r>
        <w:t xml:space="preserve">   jesus    </w:t>
      </w:r>
      <w:r>
        <w:t xml:space="preserve">   easter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 Word Search</dc:title>
  <dcterms:created xsi:type="dcterms:W3CDTF">2021-10-11T05:52:43Z</dcterms:created>
  <dcterms:modified xsi:type="dcterms:W3CDTF">2021-10-11T05:52:43Z</dcterms:modified>
</cp:coreProperties>
</file>