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Hop    </w:t>
      </w:r>
      <w:r>
        <w:t xml:space="preserve">   Jellybeans    </w:t>
      </w:r>
      <w:r>
        <w:t xml:space="preserve">   Find    </w:t>
      </w:r>
      <w:r>
        <w:t xml:space="preserve">   Bonnet    </w:t>
      </w:r>
      <w:r>
        <w:t xml:space="preserve">   Resurrection    </w:t>
      </w:r>
      <w:r>
        <w:t xml:space="preserve">   Lent    </w:t>
      </w:r>
      <w:r>
        <w:t xml:space="preserve">   Palm Sunday    </w:t>
      </w:r>
      <w:r>
        <w:t xml:space="preserve">   Good Friday    </w:t>
      </w:r>
      <w:r>
        <w:t xml:space="preserve">   Lamb    </w:t>
      </w:r>
      <w:r>
        <w:t xml:space="preserve">   Golden egg    </w:t>
      </w:r>
      <w:r>
        <w:t xml:space="preserve">   Easter egg hunt    </w:t>
      </w:r>
      <w:r>
        <w:t xml:space="preserve">   Basket    </w:t>
      </w:r>
      <w:r>
        <w:t xml:space="preserve">   Sunrise    </w:t>
      </w:r>
      <w:r>
        <w:t xml:space="preserve">   Cross    </w:t>
      </w:r>
      <w:r>
        <w:t xml:space="preserve">   Easter eggs    </w:t>
      </w:r>
      <w:r>
        <w:t xml:space="preserve">   Bunny    </w:t>
      </w:r>
      <w:r>
        <w:t xml:space="preserve">   Lillies    </w:t>
      </w:r>
      <w:r>
        <w:t xml:space="preserve">   Peeps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Fun</dc:title>
  <dcterms:created xsi:type="dcterms:W3CDTF">2021-10-11T05:51:46Z</dcterms:created>
  <dcterms:modified xsi:type="dcterms:W3CDTF">2021-10-11T05:51:46Z</dcterms:modified>
</cp:coreProperties>
</file>