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Buns    </w:t>
      </w:r>
      <w:r>
        <w:t xml:space="preserve">   Cake    </w:t>
      </w:r>
      <w:r>
        <w:t xml:space="preserve">   Carrots    </w:t>
      </w:r>
      <w:r>
        <w:t xml:space="preserve">   Chocolate    </w:t>
      </w:r>
      <w:r>
        <w:t xml:space="preserve">   Cross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Good Friday    </w:t>
      </w:r>
      <w:r>
        <w:t xml:space="preserve">   Happy    </w:t>
      </w:r>
      <w:r>
        <w:t xml:space="preserve">   Holidays    </w:t>
      </w:r>
      <w:r>
        <w:t xml:space="preserve">   Hot    </w:t>
      </w:r>
      <w:r>
        <w:t xml:space="preserve">   Hunt    </w:t>
      </w:r>
      <w:r>
        <w:t xml:space="preserve">   Jesus    </w:t>
      </w:r>
      <w:r>
        <w:t xml:space="preserve">   Lent    </w:t>
      </w:r>
      <w:r>
        <w:t xml:space="preserve">   Love    </w:t>
      </w:r>
      <w:r>
        <w:t xml:space="preserve">   Meat    </w:t>
      </w:r>
      <w:r>
        <w:t xml:space="preserve">   Prayer    </w:t>
      </w:r>
      <w:r>
        <w:t xml:space="preserve">   Smile    </w:t>
      </w:r>
      <w:r>
        <w:t xml:space="preserve">   Stations    </w:t>
      </w:r>
      <w:r>
        <w:t xml:space="preserve">   Tomb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</dc:title>
  <dcterms:created xsi:type="dcterms:W3CDTF">2021-10-11T05:51:52Z</dcterms:created>
  <dcterms:modified xsi:type="dcterms:W3CDTF">2021-10-11T05:51:52Z</dcterms:modified>
</cp:coreProperties>
</file>