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Game Angelina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Your    </w:t>
      </w:r>
      <w:r>
        <w:t xml:space="preserve">   Last    </w:t>
      </w:r>
      <w:r>
        <w:t xml:space="preserve">   Egg    </w:t>
      </w:r>
      <w:r>
        <w:t xml:space="preserve">   Is    </w:t>
      </w:r>
      <w:r>
        <w:t xml:space="preserve">   Hidden    </w:t>
      </w:r>
      <w:r>
        <w:t xml:space="preserve">   Where    </w:t>
      </w:r>
      <w:r>
        <w:t xml:space="preserve">   The    </w:t>
      </w:r>
      <w:r>
        <w:t xml:space="preserve">   Flowers    </w:t>
      </w:r>
      <w:r>
        <w:t xml:space="preserve">   Stay    </w:t>
      </w:r>
      <w:r>
        <w:t xml:space="preserve">   All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Game Angelina</dc:title>
  <dcterms:created xsi:type="dcterms:W3CDTF">2021-10-11T05:52:11Z</dcterms:created>
  <dcterms:modified xsi:type="dcterms:W3CDTF">2021-10-11T05:52:11Z</dcterms:modified>
</cp:coreProperties>
</file>