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Games</w:t>
      </w:r>
    </w:p>
    <w:p>
      <w:pPr>
        <w:pStyle w:val="Questions"/>
      </w:pPr>
      <w:r>
        <w:t xml:space="preserve">1. CSSOR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HCUCRH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EONDKY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DEBRA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IENW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LYOH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SEVA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ERAIS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EEVAHN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RCSTHI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ESJSU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CCFIUIRDE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SSAP VREO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PALM YDSUAN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LMPA TERSE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RMAY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OACLEOCTH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Games</dc:title>
  <dcterms:created xsi:type="dcterms:W3CDTF">2021-10-11T05:52:35Z</dcterms:created>
  <dcterms:modified xsi:type="dcterms:W3CDTF">2021-10-11T05:52:35Z</dcterms:modified>
</cp:coreProperties>
</file>