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General Conference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Was Jesus Resurrected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title of a Hymn about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Twice A Year in April and October?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Easter _____________ gives out candy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will happen to all of us after we die. Jesus was the first one to do this on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Leader of Our Church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Our Savior Feels For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Tastes Sweet and Yummy?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decorate on Easter?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General Conference Crossword Puzzle</dc:title>
  <dcterms:created xsi:type="dcterms:W3CDTF">2021-10-11T05:51:48Z</dcterms:created>
  <dcterms:modified xsi:type="dcterms:W3CDTF">2021-10-11T05:51:48Z</dcterms:modified>
</cp:coreProperties>
</file>