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Holiday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heavy device that is attached to a boat or ship by a rope or chain and that is thrown into the water to hold the boat or ship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musicians who play usually classical music together and who are led by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repairs machines (such as car engines) and keeps them running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clever and often dishonest plan to do or get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someone thinks, feels, and behaves : someone's personality — usually singular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sound that is a copy of another sound and that is produced when sound waves bounce off a surface (such as a wall)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(such as a king or queen) who rules a kingdom or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studies or does research in the science of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confusion and disorder : a state in which behavior and events are not controlled by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organ in your body where food goes and begins to be digested after you swallow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science in industry, engineering, etc., to invent useful things or to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singers and dancers in a modern play, musical show, etc. or a part of a song that is repeated between verses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Holiday Spellings</dc:title>
  <dcterms:created xsi:type="dcterms:W3CDTF">2021-10-11T05:51:55Z</dcterms:created>
  <dcterms:modified xsi:type="dcterms:W3CDTF">2021-10-11T05:51:55Z</dcterms:modified>
</cp:coreProperties>
</file>