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Humanities Challenge Wordsearch-countries involved in WW2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Czechoslovakia    </w:t>
      </w:r>
      <w:r>
        <w:t xml:space="preserve">   Luxembourg    </w:t>
      </w:r>
      <w:r>
        <w:t xml:space="preserve">   Yugoslavia    </w:t>
      </w:r>
      <w:r>
        <w:t xml:space="preserve">   Australia    </w:t>
      </w:r>
      <w:r>
        <w:t xml:space="preserve">   Belgium    </w:t>
      </w:r>
      <w:r>
        <w:t xml:space="preserve">   Britain    </w:t>
      </w:r>
      <w:r>
        <w:t xml:space="preserve">   Canada    </w:t>
      </w:r>
      <w:r>
        <w:t xml:space="preserve">   China    </w:t>
      </w:r>
      <w:r>
        <w:t xml:space="preserve">   Denmark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Hungary    </w:t>
      </w:r>
      <w:r>
        <w:t xml:space="preserve">   Italy    </w:t>
      </w:r>
      <w:r>
        <w:t xml:space="preserve">   Japan    </w:t>
      </w:r>
      <w:r>
        <w:t xml:space="preserve">   Netherlands    </w:t>
      </w:r>
      <w:r>
        <w:t xml:space="preserve">   New Zealand    </w:t>
      </w:r>
      <w:r>
        <w:t xml:space="preserve">   Norway    </w:t>
      </w:r>
      <w:r>
        <w:t xml:space="preserve">   Poland    </w:t>
      </w:r>
      <w:r>
        <w:t xml:space="preserve">   Soviet Union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Humanities Challenge Wordsearch-countries involved in WW2</dc:title>
  <dcterms:created xsi:type="dcterms:W3CDTF">2021-10-11T05:52:52Z</dcterms:created>
  <dcterms:modified xsi:type="dcterms:W3CDTF">2021-10-11T05:52:52Z</dcterms:modified>
</cp:coreProperties>
</file>