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risen    </w:t>
      </w:r>
      <w:r>
        <w:t xml:space="preserve">   sunday    </w:t>
      </w:r>
      <w:r>
        <w:t xml:space="preserve">   tradition    </w:t>
      </w:r>
      <w:r>
        <w:t xml:space="preserve">   springtime    </w:t>
      </w:r>
      <w:r>
        <w:t xml:space="preserve">   joy    </w:t>
      </w:r>
      <w:r>
        <w:t xml:space="preserve">   daffodil    </w:t>
      </w:r>
      <w:r>
        <w:t xml:space="preserve">   hatch    </w:t>
      </w:r>
      <w:r>
        <w:t xml:space="preserve">   nest    </w:t>
      </w:r>
      <w:r>
        <w:t xml:space="preserve">   duck    </w:t>
      </w:r>
      <w:r>
        <w:t xml:space="preserve">   carrots    </w:t>
      </w:r>
      <w:r>
        <w:t xml:space="preserve">   butterfly    </w:t>
      </w:r>
      <w:r>
        <w:t xml:space="preserve">   April    </w:t>
      </w:r>
      <w:r>
        <w:t xml:space="preserve">   Basktet    </w:t>
      </w:r>
      <w:r>
        <w:t xml:space="preserve">   bonnet    </w:t>
      </w:r>
      <w:r>
        <w:t xml:space="preserve">   bunny    </w:t>
      </w:r>
      <w:r>
        <w:t xml:space="preserve">   candy    </w:t>
      </w:r>
      <w:r>
        <w:t xml:space="preserve">   chic    </w:t>
      </w:r>
      <w:r>
        <w:t xml:space="preserve">   Chocolate    </w:t>
      </w:r>
      <w:r>
        <w:t xml:space="preserve">   Egg    </w:t>
      </w:r>
      <w:r>
        <w:t xml:space="preserve">   family    </w:t>
      </w:r>
      <w:r>
        <w:t xml:space="preserve">   friends    </w:t>
      </w:r>
      <w:r>
        <w:t xml:space="preserve">   gathering    </w:t>
      </w:r>
      <w:r>
        <w:t xml:space="preserve">   grass    </w:t>
      </w:r>
      <w:r>
        <w:t xml:space="preserve">   green    </w:t>
      </w:r>
      <w:r>
        <w:t xml:space="preserve">   hide    </w:t>
      </w:r>
      <w:r>
        <w:t xml:space="preserve">   hunt    </w:t>
      </w:r>
      <w:r>
        <w:t xml:space="preserve">   jellybean    </w:t>
      </w:r>
      <w:r>
        <w:t xml:space="preserve">   marshmallow    </w:t>
      </w:r>
      <w:r>
        <w:t xml:space="preserve">   parade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showers    </w:t>
      </w:r>
      <w:r>
        <w:t xml:space="preserve">   treats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2021-10-11T05:52:02Z</dcterms:created>
  <dcterms:modified xsi:type="dcterms:W3CDTF">2021-10-11T05:52:02Z</dcterms:modified>
</cp:coreProperties>
</file>