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Hunt</w:t>
      </w:r>
    </w:p>
    <w:p>
      <w:pPr>
        <w:pStyle w:val="Questions"/>
      </w:pPr>
      <w:r>
        <w:t xml:space="preserve">1. RTEEAS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GGSE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COALOHCTE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YNUNB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HICKC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TNHU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TNLE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AVACLNRI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BLAM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POHNGIP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TRTYAHNCISII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Hunt</dc:title>
  <dcterms:created xsi:type="dcterms:W3CDTF">2021-10-11T05:52:22Z</dcterms:created>
  <dcterms:modified xsi:type="dcterms:W3CDTF">2021-10-11T05:52:22Z</dcterms:modified>
</cp:coreProperties>
</file>