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birds can make.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egg can  _ _ _ _ _ in the grass.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 that makes up 90+% of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 that makes up some of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wood and can hold items.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Delicious with every bite.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of the egg maker.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Chewy Candy in animal shapes.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Brought back to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"Bean," but isn't a bean.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Delicious dark candy.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the week for Easter.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you find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hider of the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color the eggs.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2021-10-11T05:52:31Z</dcterms:created>
  <dcterms:modified xsi:type="dcterms:W3CDTF">2021-10-11T05:52:31Z</dcterms:modified>
</cp:coreProperties>
</file>