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Bunny    </w:t>
      </w:r>
      <w:r>
        <w:t xml:space="preserve">   Chocolate    </w:t>
      </w:r>
      <w:r>
        <w:t xml:space="preserve">   Church    </w:t>
      </w:r>
      <w:r>
        <w:t xml:space="preserve">   Daffodils    </w:t>
      </w:r>
      <w:r>
        <w:t xml:space="preserve">   Easter    </w:t>
      </w:r>
      <w:r>
        <w:t xml:space="preserve">   Egg    </w:t>
      </w:r>
      <w:r>
        <w:t xml:space="preserve">   Good Friday    </w:t>
      </w:r>
      <w:r>
        <w:t xml:space="preserve">   Hunt    </w:t>
      </w:r>
      <w:r>
        <w:t xml:space="preserve">   Jesus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2021-10-11T05:52:55Z</dcterms:created>
  <dcterms:modified xsi:type="dcterms:W3CDTF">2021-10-11T05:52:55Z</dcterms:modified>
</cp:coreProperties>
</file>