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Easter Hunt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April    </w:t>
      </w:r>
      <w:r>
        <w:t xml:space="preserve">   Rainy    </w:t>
      </w:r>
      <w:r>
        <w:t xml:space="preserve">   Family    </w:t>
      </w:r>
      <w:r>
        <w:t xml:space="preserve">   Wine    </w:t>
      </w:r>
      <w:r>
        <w:t xml:space="preserve">   Money    </w:t>
      </w:r>
      <w:r>
        <w:t xml:space="preserve">   Hunts    </w:t>
      </w:r>
      <w:r>
        <w:t xml:space="preserve">   Chicks    </w:t>
      </w:r>
      <w:r>
        <w:t xml:space="preserve">   Brunch    </w:t>
      </w:r>
      <w:r>
        <w:t xml:space="preserve">   Chocolate    </w:t>
      </w:r>
      <w:r>
        <w:t xml:space="preserve">   Easter    </w:t>
      </w:r>
      <w:r>
        <w:t xml:space="preserve">   Bunny    </w:t>
      </w:r>
      <w:r>
        <w:t xml:space="preserve">   Eggs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Hunt</dc:title>
  <dcterms:created xsi:type="dcterms:W3CDTF">2021-10-11T05:51:37Z</dcterms:created>
  <dcterms:modified xsi:type="dcterms:W3CDTF">2021-10-11T05:51:37Z</dcterms:modified>
</cp:coreProperties>
</file>