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Easter dinner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this on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high and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activity with eggs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all your eggs in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favorite Easter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guy delivers the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Easter's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Hunt</dc:title>
  <dcterms:created xsi:type="dcterms:W3CDTF">2021-10-11T05:51:50Z</dcterms:created>
  <dcterms:modified xsi:type="dcterms:W3CDTF">2021-10-11T05:51:50Z</dcterms:modified>
</cp:coreProperties>
</file>