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Dance    </w:t>
      </w:r>
      <w:r>
        <w:t xml:space="preserve">   Easter    </w:t>
      </w:r>
      <w:r>
        <w:t xml:space="preserve">   Environment    </w:t>
      </w:r>
      <w:r>
        <w:t xml:space="preserve">   Island    </w:t>
      </w:r>
      <w:r>
        <w:t xml:space="preserve">   James Cook    </w:t>
      </w:r>
      <w:r>
        <w:t xml:space="preserve">   Maoi    </w:t>
      </w:r>
      <w:r>
        <w:t xml:space="preserve">   Maori    </w:t>
      </w:r>
      <w:r>
        <w:t xml:space="preserve">   Music    </w:t>
      </w:r>
      <w:r>
        <w:t xml:space="preserve">   Polynesia    </w:t>
      </w:r>
      <w:r>
        <w:t xml:space="preserve">   Rano Kau    </w:t>
      </w:r>
      <w:r>
        <w:t xml:space="preserve">   Rapanui    </w:t>
      </w:r>
      <w:r>
        <w:t xml:space="preserve">   Rats    </w:t>
      </w:r>
      <w:r>
        <w:t xml:space="preserve">   Thor Heyerdahl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Island</dc:title>
  <dcterms:created xsi:type="dcterms:W3CDTF">2021-10-11T05:51:48Z</dcterms:created>
  <dcterms:modified xsi:type="dcterms:W3CDTF">2021-10-11T05:51:48Z</dcterms:modified>
</cp:coreProperties>
</file>