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Island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ocean is Easter Island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many Moai sit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told through generations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statues are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puzzling,hard to figure out, or mysterious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887 _________ in Easter Island.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traveling or visiting a place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dig up fossils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idea intended to explain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 away from the main centers of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Easter Island is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Island Crossword</dc:title>
  <dcterms:created xsi:type="dcterms:W3CDTF">2021-10-11T05:52:14Z</dcterms:created>
  <dcterms:modified xsi:type="dcterms:W3CDTF">2021-10-11T05:52:14Z</dcterms:modified>
</cp:coreProperties>
</file>