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Island Scramble</w:t>
      </w:r>
    </w:p>
    <w:p>
      <w:pPr>
        <w:pStyle w:val="Questions"/>
      </w:pPr>
      <w:r>
        <w:t xml:space="preserve">1. AEERTS NDAISL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IMAO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AVONOCL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EACBH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REMETO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SYMTYRE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RAAP NUI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IOEKP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TKRAEAEV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AORN AUK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CACFPII NECOA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IOUPLPTANO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GNAAH 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BACOJ REVENEGOG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Island Scramble</dc:title>
  <dcterms:created xsi:type="dcterms:W3CDTF">2021-10-11T05:52:18Z</dcterms:created>
  <dcterms:modified xsi:type="dcterms:W3CDTF">2021-10-11T05:52:18Z</dcterms:modified>
</cp:coreProperties>
</file>