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Island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Rano Kau    </w:t>
      </w:r>
      <w:r>
        <w:t xml:space="preserve">   Jacob    </w:t>
      </w:r>
      <w:r>
        <w:t xml:space="preserve">   Beaches    </w:t>
      </w:r>
      <w:r>
        <w:t xml:space="preserve">   Caves    </w:t>
      </w:r>
      <w:r>
        <w:t xml:space="preserve">   Terevaka    </w:t>
      </w:r>
      <w:r>
        <w:t xml:space="preserve">   Easter Island    </w:t>
      </w:r>
      <w:r>
        <w:t xml:space="preserve">   Hanga Roa    </w:t>
      </w:r>
      <w:r>
        <w:t xml:space="preserve">   Ahu    </w:t>
      </w:r>
      <w:r>
        <w:t xml:space="preserve">   Pacific Ocean    </w:t>
      </w:r>
      <w:r>
        <w:t xml:space="preserve">   Poike    </w:t>
      </w:r>
      <w:r>
        <w:t xml:space="preserve">   Rapa Nui    </w:t>
      </w:r>
      <w:r>
        <w:t xml:space="preserve">   Tuff    </w:t>
      </w:r>
      <w:r>
        <w:t xml:space="preserve">   Statues    </w:t>
      </w:r>
      <w:r>
        <w:t xml:space="preserve">   Valparaiso Region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Island Word Search</dc:title>
  <dcterms:created xsi:type="dcterms:W3CDTF">2021-10-11T05:52:16Z</dcterms:created>
  <dcterms:modified xsi:type="dcterms:W3CDTF">2021-10-11T05:52:16Z</dcterms:modified>
</cp:coreProperties>
</file>