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family    </w:t>
      </w:r>
      <w:r>
        <w:t xml:space="preserve">   ham    </w:t>
      </w:r>
      <w:r>
        <w:t xml:space="preserve">   gifts    </w:t>
      </w:r>
      <w:r>
        <w:t xml:space="preserve">   candy    </w:t>
      </w:r>
      <w:r>
        <w:t xml:space="preserve">   jellybeans    </w:t>
      </w:r>
      <w:r>
        <w:t xml:space="preserve">   church    </w:t>
      </w:r>
      <w:r>
        <w:t xml:space="preserve">   gather    </w:t>
      </w:r>
      <w:r>
        <w:t xml:space="preserve">   spring    </w:t>
      </w:r>
      <w:r>
        <w:t xml:space="preserve">   april    </w:t>
      </w:r>
      <w:r>
        <w:t xml:space="preserve">   baskets    </w:t>
      </w:r>
      <w:r>
        <w:t xml:space="preserve">   bunny    </w:t>
      </w:r>
      <w:r>
        <w:t xml:space="preserve">   chocolate    </w:t>
      </w:r>
      <w:r>
        <w:t xml:space="preserve">   color    </w:t>
      </w:r>
      <w:r>
        <w:t xml:space="preserve">   eggs    </w:t>
      </w:r>
      <w:r>
        <w:t xml:space="preserve">   jesus    </w:t>
      </w:r>
      <w:r>
        <w:t xml:space="preserve">   joy    </w:t>
      </w:r>
      <w:r>
        <w:t xml:space="preserve">   rabbit    </w:t>
      </w:r>
      <w:r>
        <w:t xml:space="preserve">   risen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Items</dc:title>
  <dcterms:created xsi:type="dcterms:W3CDTF">2021-10-11T05:51:28Z</dcterms:created>
  <dcterms:modified xsi:type="dcterms:W3CDTF">2021-10-11T05:51:28Z</dcterms:modified>
</cp:coreProperties>
</file>