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Journey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last supper    </w:t>
      </w:r>
      <w:r>
        <w:t xml:space="preserve">   alive    </w:t>
      </w:r>
      <w:r>
        <w:t xml:space="preserve">   tomb    </w:t>
      </w:r>
      <w:r>
        <w:t xml:space="preserve">   risen    </w:t>
      </w:r>
      <w:r>
        <w:t xml:space="preserve">   sabbath    </w:t>
      </w:r>
      <w:r>
        <w:t xml:space="preserve">   joseph    </w:t>
      </w:r>
      <w:r>
        <w:t xml:space="preserve">   mocked    </w:t>
      </w:r>
      <w:r>
        <w:t xml:space="preserve">   king of the jews    </w:t>
      </w:r>
      <w:r>
        <w:t xml:space="preserve">   crucify    </w:t>
      </w:r>
      <w:r>
        <w:t xml:space="preserve">   angel    </w:t>
      </w:r>
      <w:r>
        <w:t xml:space="preserve">   mary    </w:t>
      </w:r>
      <w:r>
        <w:t xml:space="preserve">   stone    </w:t>
      </w:r>
      <w:r>
        <w:t xml:space="preserve">   priests    </w:t>
      </w:r>
      <w:r>
        <w:t xml:space="preserve">   soldiers    </w:t>
      </w:r>
      <w:r>
        <w:t xml:space="preserve">   robbers    </w:t>
      </w:r>
      <w:r>
        <w:t xml:space="preserve">   Caesar    </w:t>
      </w:r>
      <w:r>
        <w:t xml:space="preserve">   messiah    </w:t>
      </w:r>
      <w:r>
        <w:t xml:space="preserve">   pilate    </w:t>
      </w:r>
      <w:r>
        <w:t xml:space="preserve">   cross    </w:t>
      </w:r>
      <w:r>
        <w:t xml:space="preserve">   Hosanna    </w:t>
      </w:r>
      <w:r>
        <w:t xml:space="preserve">   crowd    </w:t>
      </w:r>
      <w:r>
        <w:t xml:space="preserve">   Disciples    </w:t>
      </w:r>
      <w:r>
        <w:t xml:space="preserve">   Jesus    </w:t>
      </w:r>
      <w:r>
        <w:t xml:space="preserve">   donkey    </w:t>
      </w:r>
      <w:r>
        <w:t xml:space="preserve">   palm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Journey</dc:title>
  <dcterms:created xsi:type="dcterms:W3CDTF">2021-10-11T05:52:44Z</dcterms:created>
  <dcterms:modified xsi:type="dcterms:W3CDTF">2021-10-11T05:52:44Z</dcterms:modified>
</cp:coreProperties>
</file>