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the 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Rolled in front of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_______ did not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rose on the _______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Magdelene found the tomb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Colorful symbols of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gives us new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said, "______ be with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died on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opened the gates of ________ for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Jesus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left in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rose on _______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takes away the sin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"Blessed are those who 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____ in white spoke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Simon _______ and John ran to the tomb.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Joy</dc:title>
  <dcterms:created xsi:type="dcterms:W3CDTF">2021-10-11T05:52:56Z</dcterms:created>
  <dcterms:modified xsi:type="dcterms:W3CDTF">2021-10-11T05:52:56Z</dcterms:modified>
</cp:coreProperties>
</file>