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Lesson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virus    </w:t>
      </w:r>
      <w:r>
        <w:t xml:space="preserve">   home    </w:t>
      </w:r>
      <w:r>
        <w:t xml:space="preserve">   species    </w:t>
      </w:r>
      <w:r>
        <w:t xml:space="preserve">   destroy    </w:t>
      </w:r>
      <w:r>
        <w:t xml:space="preserve">   christian    </w:t>
      </w:r>
      <w:r>
        <w:t xml:space="preserve">   endanger    </w:t>
      </w:r>
      <w:r>
        <w:t xml:space="preserve">   native    </w:t>
      </w:r>
      <w:r>
        <w:t xml:space="preserve">   pest    </w:t>
      </w:r>
      <w:r>
        <w:t xml:space="preserve">   bilby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Lesson</dc:title>
  <dcterms:created xsi:type="dcterms:W3CDTF">2021-10-11T05:53:03Z</dcterms:created>
  <dcterms:modified xsi:type="dcterms:W3CDTF">2021-10-11T05:53:03Z</dcterms:modified>
</cp:coreProperties>
</file>