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Luke 24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witnesses    </w:t>
      </w:r>
      <w:r>
        <w:t xml:space="preserve">   terrified    </w:t>
      </w:r>
      <w:r>
        <w:t xml:space="preserve">   life    </w:t>
      </w:r>
      <w:r>
        <w:t xml:space="preserve">   eternal    </w:t>
      </w:r>
      <w:r>
        <w:t xml:space="preserve">   belief    </w:t>
      </w:r>
      <w:r>
        <w:t xml:space="preserve">   doubt    </w:t>
      </w:r>
      <w:r>
        <w:t xml:space="preserve">   bread    </w:t>
      </w:r>
      <w:r>
        <w:t xml:space="preserve">   Sunday    </w:t>
      </w:r>
      <w:r>
        <w:t xml:space="preserve">   Luke    </w:t>
      </w:r>
      <w:r>
        <w:t xml:space="preserve">   ghost    </w:t>
      </w:r>
      <w:r>
        <w:t xml:space="preserve">   empty    </w:t>
      </w:r>
      <w:r>
        <w:t xml:space="preserve">   tomb    </w:t>
      </w:r>
      <w:r>
        <w:t xml:space="preserve">   Jesus    </w:t>
      </w:r>
      <w:r>
        <w:t xml:space="preserve">   Peter    </w:t>
      </w:r>
      <w:r>
        <w:t xml:space="preserve">   Emmaus    </w:t>
      </w:r>
      <w:r>
        <w:t xml:space="preserve">   disciples    </w:t>
      </w:r>
      <w:r>
        <w:t xml:space="preserve">   Easter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Luke 24 Word Search</dc:title>
  <dcterms:created xsi:type="dcterms:W3CDTF">2021-10-11T05:52:54Z</dcterms:created>
  <dcterms:modified xsi:type="dcterms:W3CDTF">2021-10-11T05:52:54Z</dcterms:modified>
</cp:coreProperties>
</file>