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Mix Up</w:t>
      </w:r>
    </w:p>
    <w:p>
      <w:pPr>
        <w:pStyle w:val="Questions"/>
      </w:pPr>
      <w:r>
        <w:t xml:space="preserve">1. ATBRBI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AERSET GEG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ICCKH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SABETK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INSRGP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OIDAFFDL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TOH SSORC NBU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EEWSTS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LACCOEHOT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BALENIRTCEO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OHLY EKWE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SADNYU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OCRSS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GEG HNTU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ERADPA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Mix Up</dc:title>
  <dcterms:created xsi:type="dcterms:W3CDTF">2021-10-11T05:53:05Z</dcterms:created>
  <dcterms:modified xsi:type="dcterms:W3CDTF">2021-10-11T05:53:05Z</dcterms:modified>
</cp:coreProperties>
</file>