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"Easter Parade"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holiday takes place in 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fancy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 lays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searching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marshmallow bunnies in a variety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orange vegetable rabbits and horses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carry things in usually made from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seat for a ceremonial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tensed up because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someones who offers to help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"Easter Parade"</dc:title>
  <dcterms:created xsi:type="dcterms:W3CDTF">2021-10-10T23:52:03Z</dcterms:created>
  <dcterms:modified xsi:type="dcterms:W3CDTF">2021-10-10T23:52:03Z</dcterms:modified>
</cp:coreProperties>
</file>