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basket     </w:t>
      </w:r>
      <w:r>
        <w:t xml:space="preserve">   bunny    </w:t>
      </w:r>
      <w:r>
        <w:t xml:space="preserve">   candy    </w:t>
      </w:r>
      <w:r>
        <w:t xml:space="preserve">   carrot    </w:t>
      </w:r>
      <w:r>
        <w:t xml:space="preserve">   chocolate    </w:t>
      </w:r>
      <w:r>
        <w:t xml:space="preserve">   decorate     </w:t>
      </w:r>
      <w:r>
        <w:t xml:space="preserve">   duck    </w:t>
      </w:r>
      <w:r>
        <w:t xml:space="preserve">   duckling    </w:t>
      </w:r>
      <w:r>
        <w:t xml:space="preserve">   dye    </w:t>
      </w:r>
      <w:r>
        <w:t xml:space="preserve">   easter    </w:t>
      </w:r>
      <w:r>
        <w:t xml:space="preserve">   eggs    </w:t>
      </w:r>
      <w:r>
        <w:t xml:space="preserve">   hunt    </w:t>
      </w:r>
      <w:r>
        <w:t xml:space="preserve">   rabbit    </w:t>
      </w:r>
      <w:r>
        <w:t xml:space="preserve">   religious     </w:t>
      </w:r>
      <w:r>
        <w:t xml:space="preserve">   season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Puzzle </dc:title>
  <dcterms:created xsi:type="dcterms:W3CDTF">2021-10-11T05:51:30Z</dcterms:created>
  <dcterms:modified xsi:type="dcterms:W3CDTF">2021-10-11T05:51:30Z</dcterms:modified>
</cp:coreProperties>
</file>