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Easter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Capital City of South Australia?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8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legs does a spider have?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Orange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players are allowed on a netball court at one time?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14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fielders are allowed on a T-ball diamond?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Adelaide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Capital City of France?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Japanese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language is spoken in Japan?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Red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colour does not have a word that rhymes with it?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9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Cleudo, what colour is associated with the Professor?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Plum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colour is another name for Scarlet?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52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cards in a standard deck of playing cards (without Jokers)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Paris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 Puzzle</dc:title>
  <dcterms:created xsi:type="dcterms:W3CDTF">2021-10-11T05:53:09Z</dcterms:created>
  <dcterms:modified xsi:type="dcterms:W3CDTF">2021-10-11T05:53:09Z</dcterms:modified>
</cp:coreProperties>
</file>