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can cause wear and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moon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takes 365 days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sun, moon, and earth are aligned in this order what type of eclipse can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______ is balanced the anti-clockwise and clockwise turning effect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Phobos orbits this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remains at constant velocity is said to be what kind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force can do 3 things: cause a stationary object to move, to accelerate/decelerate or change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scientist is known for his work relating to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northern hemisphere is tilted away from the sun what season do we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effect can be described as torque (rotation) or a ________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static electricity can be sometimes described as what kind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apply force to an elastic band we get a straight line graph when plotted. What is the name of this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4 of the lunar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objects towards its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point on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moon that orbits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for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Revision</dc:title>
  <dcterms:created xsi:type="dcterms:W3CDTF">2021-10-11T05:53:13Z</dcterms:created>
  <dcterms:modified xsi:type="dcterms:W3CDTF">2021-10-11T05:53:13Z</dcterms:modified>
</cp:coreProperties>
</file>